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Www15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Myopia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Heliotropic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Effulgence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Dichotomy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Synopsis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Effusion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Www15</dc:title>
  <dcterms:created xsi:type="dcterms:W3CDTF">2021-10-11T22:34:10Z</dcterms:created>
  <dcterms:modified xsi:type="dcterms:W3CDTF">2021-10-11T22:34:10Z</dcterms:modified>
</cp:coreProperties>
</file>