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Wyatt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Life    </w:t>
      </w:r>
      <w:r>
        <w:t xml:space="preserve">   Honeybun    </w:t>
      </w:r>
      <w:r>
        <w:t xml:space="preserve">   Love    </w:t>
      </w:r>
      <w:r>
        <w:t xml:space="preserve">   Universe    </w:t>
      </w:r>
      <w:r>
        <w:t xml:space="preserve">   Now    </w:t>
      </w:r>
      <w:r>
        <w:t xml:space="preserve">   Together    </w:t>
      </w:r>
      <w:r>
        <w:t xml:space="preserve">   Always    </w:t>
      </w:r>
      <w:r>
        <w:t xml:space="preserve">   Forever    </w:t>
      </w:r>
      <w:r>
        <w:t xml:space="preserve">   Geffken    </w:t>
      </w:r>
      <w:r>
        <w:t xml:space="preserve">   Taylor    </w:t>
      </w:r>
      <w:r>
        <w:t xml:space="preserve">   Lexi    </w:t>
      </w:r>
      <w:r>
        <w:t xml:space="preserve">   Haschke    </w:t>
      </w:r>
      <w:r>
        <w:t xml:space="preserve">   Allen    </w:t>
      </w:r>
      <w:r>
        <w:t xml:space="preserve">   Wyatt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Wyatt</dc:title>
  <dcterms:created xsi:type="dcterms:W3CDTF">2021-10-11T22:34:12Z</dcterms:created>
  <dcterms:modified xsi:type="dcterms:W3CDTF">2021-10-11T22:34:12Z</dcterms:modified>
</cp:coreProperties>
</file>