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Wyatts Crossword Plant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 female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modified leaf thats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pollen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part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edge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pollen travels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sexual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part consistingof a petiole and a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reproductive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slende leaf stock that supports the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termines bud on a plant that produces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 portion of in a photosynesis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layer on the lower and upper sides on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opening usually on lower side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surounded the 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most layer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of the male part contains pllen</w:t>
            </w:r>
          </w:p>
        </w:tc>
      </w:tr>
    </w:tbl>
    <w:p>
      <w:pPr>
        <w:pStyle w:val="WordBankMedium"/>
      </w:pPr>
      <w:r>
        <w:t xml:space="preserve">   stammer    </w:t>
      </w:r>
      <w:r>
        <w:t xml:space="preserve">   pollen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pistil    </w:t>
      </w:r>
      <w:r>
        <w:t xml:space="preserve">   ovaries    </w:t>
      </w:r>
      <w:r>
        <w:t xml:space="preserve">   perfect flower    </w:t>
      </w:r>
      <w:r>
        <w:t xml:space="preserve">   margins    </w:t>
      </w:r>
      <w:r>
        <w:t xml:space="preserve">   cuticle    </w:t>
      </w:r>
      <w:r>
        <w:t xml:space="preserve">   guard cells    </w:t>
      </w:r>
      <w:r>
        <w:t xml:space="preserve">   flower    </w:t>
      </w:r>
      <w:r>
        <w:t xml:space="preserve">   bract    </w:t>
      </w:r>
      <w:r>
        <w:t xml:space="preserve">   anther    </w:t>
      </w:r>
      <w:r>
        <w:t xml:space="preserve">   epidermis    </w:t>
      </w:r>
      <w:r>
        <w:t xml:space="preserve">   leaf blade    </w:t>
      </w:r>
      <w:r>
        <w:t xml:space="preserve">   leaf    </w:t>
      </w:r>
      <w:r>
        <w:t xml:space="preserve">   stoma    </w:t>
      </w:r>
      <w:r>
        <w:t xml:space="preserve">   flowering bud    </w:t>
      </w:r>
      <w:r>
        <w:t xml:space="preserve">   petiole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Wyatts Crossword Plant Puzzle</dc:title>
  <dcterms:created xsi:type="dcterms:W3CDTF">2021-10-11T22:34:09Z</dcterms:created>
  <dcterms:modified xsi:type="dcterms:W3CDTF">2021-10-11T22:34:09Z</dcterms:modified>
</cp:coreProperties>
</file>