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Wyoming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Laramie County has this oldest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name of Wyoming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of tallest building in 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Proposed new state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Wyoming has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Buffalo Bill's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WY state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Jackson property owner's 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Big Nose George ended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country's first national monument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Afton's arch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woman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Alonzo Longabaugh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his helicopter to help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Wealthiest city in 1880's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in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Traffic remnants in WY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</dc:title>
  <dcterms:created xsi:type="dcterms:W3CDTF">2021-10-11T22:33:32Z</dcterms:created>
  <dcterms:modified xsi:type="dcterms:W3CDTF">2021-10-11T22:33:32Z</dcterms:modified>
</cp:coreProperties>
</file>