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Wyoming Dinosaur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animals look like plants and are even called sea lilies, what is their actual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dinosaur also has bird like characteristics like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Placoderm fish that has a bite force of 80,000 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successful group (phyla) of animals with over 1 million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means "3 horn 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first oxygen producers, colonial organisms like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 coiled shell that can have a lot of squiggles on it called septa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dinosaur was described as a 6-foot-turkey in the original Jurassic Park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marine reptile with a longer neck than tail, what is my scientific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dinosaur has a double row of plates down its back, and is being eaten in its museum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mammal like reptile has a large sail along its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most scientists think killed off the dinosaurs?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second largest and second most complete T. Rex on display in the world, what is my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largest dinosaur ever found in Wyoming, what is my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have more than 10,000 lenses in my eyes, there is a plate with 60 of me in the musueum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 Dinosaur Center</dc:title>
  <dcterms:created xsi:type="dcterms:W3CDTF">2021-10-11T22:34:07Z</dcterms:created>
  <dcterms:modified xsi:type="dcterms:W3CDTF">2021-10-11T22:34:07Z</dcterms:modified>
</cp:coreProperties>
</file>