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Wythnos Arbed Dwr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AMDDIFFYN    </w:t>
      </w:r>
      <w:r>
        <w:t xml:space="preserve">   AFON    </w:t>
      </w:r>
      <w:r>
        <w:t xml:space="preserve">   LLYGODENYDWR    </w:t>
      </w:r>
      <w:r>
        <w:t xml:space="preserve">   BRITHYLL    </w:t>
      </w:r>
      <w:r>
        <w:t xml:space="preserve">   HWYADEN    </w:t>
      </w:r>
      <w:r>
        <w:t xml:space="preserve">   ALARCH    </w:t>
      </w:r>
      <w:r>
        <w:t xml:space="preserve">   CREYRGLAS    </w:t>
      </w:r>
      <w:r>
        <w:t xml:space="preserve">   DWRGI    </w:t>
      </w:r>
      <w:r>
        <w:t xml:space="preserve">   BRONWEN    </w:t>
      </w:r>
      <w:r>
        <w:t xml:space="preserve">   GLASYDORLAN    </w:t>
      </w:r>
      <w:r>
        <w:t xml:space="preserve">   ARBED    </w:t>
      </w:r>
      <w:r>
        <w:t xml:space="preserve">   DWR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Wythnos Arbed Dwr</dc:title>
  <dcterms:created xsi:type="dcterms:W3CDTF">2021-10-11T22:34:33Z</dcterms:created>
  <dcterms:modified xsi:type="dcterms:W3CDTF">2021-10-11T22:34:33Z</dcterms:modified>
</cp:coreProperties>
</file>