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Wywow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clarity    </w:t>
      </w:r>
      <w:r>
        <w:t xml:space="preserve">   community    </w:t>
      </w:r>
      <w:r>
        <w:t xml:space="preserve">   Urgency    </w:t>
      </w:r>
      <w:r>
        <w:t xml:space="preserve">   Purpose    </w:t>
      </w:r>
      <w:r>
        <w:t xml:space="preserve">   Respa    </w:t>
      </w:r>
      <w:r>
        <w:t xml:space="preserve">   Goal    </w:t>
      </w:r>
      <w:r>
        <w:t xml:space="preserve">   Planning    </w:t>
      </w:r>
      <w:r>
        <w:t xml:space="preserve">   How    </w:t>
      </w:r>
      <w:r>
        <w:t xml:space="preserve">   When    </w:t>
      </w:r>
      <w:r>
        <w:t xml:space="preserve">   Why    </w:t>
      </w:r>
      <w:r>
        <w:t xml:space="preserve">   What    </w:t>
      </w:r>
      <w:r>
        <w:t xml:space="preserve">   Wywow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Wywow Word Search</dc:title>
  <dcterms:created xsi:type="dcterms:W3CDTF">2021-10-11T22:34:12Z</dcterms:created>
  <dcterms:modified xsi:type="dcterms:W3CDTF">2021-10-11T22:34:12Z</dcterms:modified>
</cp:coreProperties>
</file>