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XBOX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Large"/>
      </w:pPr>
      <w:r>
        <w:t xml:space="preserve">   NBA    </w:t>
      </w:r>
      <w:r>
        <w:t xml:space="preserve">   VBUCKS    </w:t>
      </w:r>
      <w:r>
        <w:t xml:space="preserve">   TWOPLAYER    </w:t>
      </w:r>
      <w:r>
        <w:t xml:space="preserve">   HOBBY    </w:t>
      </w:r>
      <w:r>
        <w:t xml:space="preserve">   GAMES    </w:t>
      </w:r>
      <w:r>
        <w:t xml:space="preserve">   MICROSOFT    </w:t>
      </w:r>
      <w:r>
        <w:t xml:space="preserve">   MINDCONTROL    </w:t>
      </w:r>
      <w:r>
        <w:t xml:space="preserve">   AUTOMOBILE    </w:t>
      </w:r>
      <w:r>
        <w:t xml:space="preserve">   KILLSHOT    </w:t>
      </w:r>
      <w:r>
        <w:t xml:space="preserve">   HALO    </w:t>
      </w:r>
      <w:r>
        <w:t xml:space="preserve">   FORTNITE    </w:t>
      </w:r>
      <w:r>
        <w:t xml:space="preserve">   BATTLEPASS    </w:t>
      </w:r>
      <w:r>
        <w:t xml:space="preserve">   BATTERIES    </w:t>
      </w:r>
      <w:r>
        <w:t xml:space="preserve">   MINECRAFT    </w:t>
      </w:r>
      <w:r>
        <w:t xml:space="preserve">   ROCKETLEAGUE    </w:t>
      </w:r>
      <w:r>
        <w:t xml:space="preserve">   GTA    </w:t>
      </w:r>
      <w:r>
        <w:t xml:space="preserve">   NETFLIX    </w:t>
      </w:r>
      <w:r>
        <w:t xml:space="preserve">   MOVIES    </w:t>
      </w:r>
      <w:r>
        <w:t xml:space="preserve">   TELEVISION    </w:t>
      </w:r>
      <w:r>
        <w:t xml:space="preserve">   CONTROLLER    </w:t>
      </w:r>
      <w:r>
        <w:t xml:space="preserve">   XBOX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XBOX </dc:title>
  <dcterms:created xsi:type="dcterms:W3CDTF">2021-10-12T21:03:36Z</dcterms:created>
  <dcterms:modified xsi:type="dcterms:W3CDTF">2021-10-12T21:03:36Z</dcterms:modified>
</cp:coreProperties>
</file>