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Caliban    </w:t>
      </w:r>
      <w:r>
        <w:t xml:space="preserve">   Bedlam    </w:t>
      </w:r>
      <w:r>
        <w:t xml:space="preserve">   Moonstar    </w:t>
      </w:r>
      <w:r>
        <w:t xml:space="preserve">   Wildside    </w:t>
      </w:r>
      <w:r>
        <w:t xml:space="preserve">   Skids    </w:t>
      </w:r>
      <w:r>
        <w:t xml:space="preserve">   Rusty    </w:t>
      </w:r>
      <w:r>
        <w:t xml:space="preserve">   Mr Tolliver    </w:t>
      </w:r>
      <w:r>
        <w:t xml:space="preserve">   Copycat    </w:t>
      </w:r>
      <w:r>
        <w:t xml:space="preserve">   Stryfe    </w:t>
      </w:r>
      <w:r>
        <w:t xml:space="preserve">   Deadpool    </w:t>
      </w:r>
      <w:r>
        <w:t xml:space="preserve">   Siryn    </w:t>
      </w:r>
      <w:r>
        <w:t xml:space="preserve">   Rictor    </w:t>
      </w:r>
      <w:r>
        <w:t xml:space="preserve">   Sunspot    </w:t>
      </w:r>
      <w:r>
        <w:t xml:space="preserve">   Shatterstar    </w:t>
      </w:r>
      <w:r>
        <w:t xml:space="preserve">   Feral    </w:t>
      </w:r>
      <w:r>
        <w:t xml:space="preserve">   Warpath    </w:t>
      </w:r>
      <w:r>
        <w:t xml:space="preserve">   Boom Boom    </w:t>
      </w:r>
      <w:r>
        <w:t xml:space="preserve">   Cannonball    </w:t>
      </w:r>
      <w:r>
        <w:t xml:space="preserve">   Domino    </w:t>
      </w:r>
      <w:r>
        <w:t xml:space="preserve">   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X-Force</dc:title>
  <dcterms:created xsi:type="dcterms:W3CDTF">2021-10-11T22:33:35Z</dcterms:created>
  <dcterms:modified xsi:type="dcterms:W3CDTF">2021-10-11T22:33:35Z</dcterms:modified>
</cp:coreProperties>
</file>