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XIXe cours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Nombre de mois que dure le salon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 donné au groupe d'artistes qui organisent 8 expositions entre 1874 et 1886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exercice d'enseignement très féminin, dont certains faisaient leur spécialité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 de l'atelier réservé aux femmes à partir de 1888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Lieu de formation pour les artistes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Ils forment la confrérie de Saint Luc en 1809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Élève de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Ils se mettent en place au 19e siècle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récompense les artistes à la fin du Salon de 1824 ; scène représentée dans un tableau de François Joseph Heim.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Profession qui se développe au XIXe siècle. Baudelaire en est un grand représentant.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Cet artiste favorise l'étude d'après nature plutôt que d'après l'antique. Connu pour avoir peint les Romains de la Décadence (Orsay)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XIXe cours 1</dc:title>
  <dcterms:created xsi:type="dcterms:W3CDTF">2021-10-11T22:35:33Z</dcterms:created>
  <dcterms:modified xsi:type="dcterms:W3CDTF">2021-10-11T22:35:33Z</dcterms:modified>
</cp:coreProperties>
</file>