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X-Linked Traits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Only females can be this when it comes to hemophilia.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two or more alternative forms of a gene that arise by mutation and are found at the same place on a chromosome.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genetic makeup of a single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trait that will appear in the offspring if one of the parents contributes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what way do you break up ratios?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one' ability to see colors isn't right.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sex is most likely to have color blindness, hemophilia, and/or baldness?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Different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trait that must be contributed by both parents in order to appear in the offspring.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the ability of a person's blood to clot is reduced.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phenotypic expression for an allele.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25% of men in the u.s. who have no hair are...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inactive X Chromosome in the female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quantitative relation between two amounts showing the number of times one value contains or is contained within the other.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X-Linked Traits</dc:title>
  <dcterms:created xsi:type="dcterms:W3CDTF">2021-10-11T22:33:08Z</dcterms:created>
  <dcterms:modified xsi:type="dcterms:W3CDTF">2021-10-11T22:33:08Z</dcterms:modified>
</cp:coreProperties>
</file>