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xmaspudding    </w:t>
      </w:r>
      <w:r>
        <w:t xml:space="preserve">   pigsinblankets    </w:t>
      </w:r>
      <w:r>
        <w:t xml:space="preserve">   sprouts    </w:t>
      </w:r>
      <w:r>
        <w:t xml:space="preserve">   nutroast    </w:t>
      </w:r>
      <w:r>
        <w:t xml:space="preserve">   turkey    </w:t>
      </w:r>
      <w:r>
        <w:t xml:space="preserve">   sherry    </w:t>
      </w:r>
      <w:r>
        <w:t xml:space="preserve">   eggnog    </w:t>
      </w:r>
      <w:r>
        <w:t xml:space="preserve">   drink    </w:t>
      </w:r>
      <w:r>
        <w:t xml:space="preserve">   food    </w:t>
      </w:r>
      <w:r>
        <w:t xml:space="preserve">   nativity    </w:t>
      </w:r>
      <w:r>
        <w:t xml:space="preserve">   jesus    </w:t>
      </w:r>
      <w:r>
        <w:t xml:space="preserve">   December    </w:t>
      </w:r>
      <w:r>
        <w:t xml:space="preserve">   snow    </w:t>
      </w:r>
      <w:r>
        <w:t xml:space="preserve">   reindeer    </w:t>
      </w:r>
      <w:r>
        <w:t xml:space="preserve">   santa    </w:t>
      </w:r>
      <w:r>
        <w:t xml:space="preserve">   elf    </w:t>
      </w:r>
      <w:r>
        <w:t xml:space="preserve">   crackers    </w:t>
      </w:r>
      <w:r>
        <w:t xml:space="preserve">   tinsel    </w:t>
      </w:r>
      <w:r>
        <w:t xml:space="preserve">   balls    </w:t>
      </w:r>
      <w:r>
        <w:t xml:space="preserve">   tree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2021-10-11T22:34:41Z</dcterms:created>
  <dcterms:modified xsi:type="dcterms:W3CDTF">2021-10-11T22:34:41Z</dcterms:modified>
</cp:coreProperties>
</file>