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XMAS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candle    </w:t>
      </w:r>
      <w:r>
        <w:t xml:space="preserve">   candy cane    </w:t>
      </w:r>
      <w:r>
        <w:t xml:space="preserve">   cap    </w:t>
      </w:r>
      <w:r>
        <w:t xml:space="preserve">   card    </w:t>
      </w:r>
      <w:r>
        <w:t xml:space="preserve">   carolers    </w:t>
      </w:r>
      <w:r>
        <w:t xml:space="preserve">   caroling    </w:t>
      </w:r>
      <w:r>
        <w:t xml:space="preserve">   carols    </w:t>
      </w:r>
      <w:r>
        <w:t xml:space="preserve">   celebrate    </w:t>
      </w:r>
      <w:r>
        <w:t xml:space="preserve">   celebration    </w:t>
      </w:r>
      <w:r>
        <w:t xml:space="preserve">   ceremony    </w:t>
      </w:r>
      <w:r>
        <w:t xml:space="preserve">   charity    </w:t>
      </w:r>
      <w:r>
        <w:t xml:space="preserve">   chestnuts    </w:t>
      </w:r>
      <w:r>
        <w:t xml:space="preserve">   chilly    </w:t>
      </w:r>
      <w:r>
        <w:t xml:space="preserve">   chimney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XMAS</dc:title>
  <dcterms:created xsi:type="dcterms:W3CDTF">2021-10-11T22:35:38Z</dcterms:created>
  <dcterms:modified xsi:type="dcterms:W3CDTF">2021-10-11T22:35:38Z</dcterms:modified>
</cp:coreProperties>
</file>