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chimney    </w:t>
      </w:r>
      <w:r>
        <w:t xml:space="preserve">   cookies    </w:t>
      </w:r>
      <w:r>
        <w:t xml:space="preserve">   december    </w:t>
      </w:r>
      <w:r>
        <w:t xml:space="preserve">   elves    </w:t>
      </w:r>
      <w:r>
        <w:t xml:space="preserve">   frosty    </w:t>
      </w:r>
      <w:r>
        <w:t xml:space="preserve">   grinch    </w:t>
      </w:r>
      <w:r>
        <w:t xml:space="preserve">   jolly    </w:t>
      </w:r>
      <w:r>
        <w:t xml:space="preserve">   merry    </w:t>
      </w:r>
      <w:r>
        <w:t xml:space="preserve">   mistletoe    </w:t>
      </w:r>
      <w:r>
        <w:t xml:space="preserve">   naughty    </w:t>
      </w:r>
      <w:r>
        <w:t xml:space="preserve">   nice    </w:t>
      </w:r>
      <w:r>
        <w:t xml:space="preserve">   north pole    </w:t>
      </w:r>
      <w:r>
        <w:t xml:space="preserve">   ornament    </w:t>
      </w:r>
      <w:r>
        <w:t xml:space="preserve">   present    </w:t>
      </w:r>
      <w:r>
        <w:t xml:space="preserve">   rudolph    </w:t>
      </w:r>
      <w:r>
        <w:t xml:space="preserve">   santa    </w:t>
      </w:r>
      <w:r>
        <w:t xml:space="preserve">   snowflakes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2021-10-11T22:33:57Z</dcterms:created>
  <dcterms:modified xsi:type="dcterms:W3CDTF">2021-10-11T22:33:57Z</dcterms:modified>
</cp:coreProperties>
</file>