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XMAS VIBES!!!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type of nut usually had for dessert?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leave for the reindeer?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Finish the lyrics: God tidings we bring to you &amp; your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make a miniture house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goes BANG!!!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drink do you leave for santa?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are santa's big eared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reindeer is scared of the dark?!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baby who was born on this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curved and stripy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wants to get rid of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christmas ad with santa on a truck promoting?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leave for santa?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delivers presents to greedy kids like YOU!!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goes gobble gobble?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get instead of presents if you've been naughty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goes on top of the tree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XMAS VIBES!!!</dc:title>
  <dcterms:created xsi:type="dcterms:W3CDTF">2021-10-11T22:34:09Z</dcterms:created>
  <dcterms:modified xsi:type="dcterms:W3CDTF">2021-10-11T22:34:09Z</dcterms:modified>
</cp:coreProperties>
</file>