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X-RAY TUBES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positive electrode of an x-ray 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anode is constructed of this material due to its high melting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principle that spreads heat over a greater area of the anode and allows the effective focal spot to be smaller than the actual focal 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Occurs when no more electrons can be boiled off the filament; limits x-ray tubes to a maximum of 1000 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ninety-nine percent of an electrons kinetic energy is converted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coil of wire; source of electrons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negative electrode of an x-ray 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Graph that allows radiographers to determine the maximum technical factor combination that is safe for the x-ray 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boiling off electrons at the filament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Environment inside the x-ray tube once all air has been removed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radiation emitted outside the tube housing; must be less than 1 mGy/hr at 1 m from the 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Keeps the electron cloud together before they leave the cathode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Causes uneven distribution of x-ray intensity between the cathode and anode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product of kVp, mA, and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Area where electrons strike the anode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X-RAY TUBES</dc:title>
  <dcterms:created xsi:type="dcterms:W3CDTF">2021-10-11T22:33:46Z</dcterms:created>
  <dcterms:modified xsi:type="dcterms:W3CDTF">2021-10-11T22:33:46Z</dcterms:modified>
</cp:coreProperties>
</file>