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element of atomic number 42, a brittle silver-gray metal of the transition series, used in some alloy steels.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anode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stationary part of the induction motor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for the ___________ cut is to guide the electron stream to the target area on the anode.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two words we use instead of cathode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rotating part of the induction motor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can find the stator and rotor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cup, in which the cathode of an X-ray tube is mounted, which electrostatically focuses the electron beam upon the focal spot on the surface of the anode.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negative side of the x-ray tube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positive end of the x-ray 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TUBE</dc:title>
  <dcterms:created xsi:type="dcterms:W3CDTF">2021-10-11T22:34:35Z</dcterms:created>
  <dcterms:modified xsi:type="dcterms:W3CDTF">2021-10-11T22:34:35Z</dcterms:modified>
</cp:coreProperties>
</file>