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compton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factor of quanity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charged beta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99% of the time within x-ray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of x-ray photon must be ______ than the energy of the electron shell for compton.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component to have an x-ray tube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with extremely high energy photons of 10 MeV or greater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 interacts with this for pair production and photo disintegration.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patient dose, radiation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factor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breaking or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Collision event between a positron and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classical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x-ray photons in an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reduction of energy or number of photons in the x ray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penetrating power of the x-ray beam.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Interactions</dc:title>
  <dcterms:created xsi:type="dcterms:W3CDTF">2021-10-11T22:34:53Z</dcterms:created>
  <dcterms:modified xsi:type="dcterms:W3CDTF">2021-10-11T22:34:53Z</dcterms:modified>
</cp:coreProperties>
</file>