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X-Ray Tube and Fluoroscopy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negative end of the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Brightness gain AKA ___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phosphor absorbs the remnant x-ray photon and energy and emits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Imaging that uses a continuous beam of x-rays to create images of moving internal structures that can be viewed    on a display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focusing cup has a 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X-ray photon production happens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main purpose of the enclosure is to maintain a ___ within the tube."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 of the image intensifier that converts light intensities to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filament may break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X-rays are produced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smaller the ____ focal spot, the sharper the image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the disk base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 lined metal structure is what the tube housing is made of."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Tube and Fluoroscopy</dc:title>
  <dcterms:created xsi:type="dcterms:W3CDTF">2021-10-11T22:34:22Z</dcterms:created>
  <dcterms:modified xsi:type="dcterms:W3CDTF">2021-10-11T22:34:22Z</dcterms:modified>
</cp:coreProperties>
</file>