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break in the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move the image will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shows up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an X-ray you should try to remain...?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will cause an artifact on our image and show up what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reads the x-ray and diagnoses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bone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takes the X-ray is called the x-ray....?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X-rays show up in shades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what kind of apron to protect you?</w:t>
            </w:r>
          </w:p>
        </w:tc>
      </w:tr>
    </w:tbl>
    <w:p>
      <w:pPr>
        <w:pStyle w:val="WordBankMedium"/>
      </w:pPr>
      <w:r>
        <w:t xml:space="preserve">   Femur    </w:t>
      </w:r>
      <w:r>
        <w:t xml:space="preserve">   Radiologist    </w:t>
      </w:r>
      <w:r>
        <w:t xml:space="preserve">   Fracture    </w:t>
      </w:r>
      <w:r>
        <w:t xml:space="preserve">   grey    </w:t>
      </w:r>
      <w:r>
        <w:t xml:space="preserve">   Technologist     </w:t>
      </w:r>
      <w:r>
        <w:t xml:space="preserve">   Still    </w:t>
      </w:r>
      <w:r>
        <w:t xml:space="preserve">   Blurry    </w:t>
      </w:r>
      <w:r>
        <w:t xml:space="preserve">   Lead    </w:t>
      </w:r>
      <w:r>
        <w:t xml:space="preserve">   Black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</dc:title>
  <dcterms:created xsi:type="dcterms:W3CDTF">2021-10-11T22:34:00Z</dcterms:created>
  <dcterms:modified xsi:type="dcterms:W3CDTF">2021-10-11T22:34:00Z</dcterms:modified>
</cp:coreProperties>
</file>