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X-Rays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Electromagnetic    </w:t>
      </w:r>
      <w:r>
        <w:t xml:space="preserve">   Photograph    </w:t>
      </w:r>
      <w:r>
        <w:t xml:space="preserve">   Beam    </w:t>
      </w:r>
      <w:r>
        <w:t xml:space="preserve">   Ionizing    </w:t>
      </w:r>
      <w:r>
        <w:t xml:space="preserve">   Nanometers    </w:t>
      </w:r>
      <w:r>
        <w:t xml:space="preserve">   Cell mutations    </w:t>
      </w:r>
      <w:r>
        <w:t xml:space="preserve">   Airport security    </w:t>
      </w:r>
      <w:r>
        <w:t xml:space="preserve">   Higher frequencies    </w:t>
      </w:r>
      <w:r>
        <w:t xml:space="preserve">   Shorter wavelengths    </w:t>
      </w:r>
      <w:r>
        <w:t xml:space="preserve">   Vacuum    </w:t>
      </w:r>
      <w:r>
        <w:t xml:space="preserve">   Exahertz    </w:t>
      </w:r>
      <w:r>
        <w:t xml:space="preserve">   Speed of light    </w:t>
      </w:r>
      <w:r>
        <w:t xml:space="preserve">   Broken bone    </w:t>
      </w:r>
      <w:r>
        <w:t xml:space="preserve">   Petahertz    </w:t>
      </w:r>
      <w:r>
        <w:t xml:space="preserve">   Radiology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X-Rays Word Search</dc:title>
  <dcterms:created xsi:type="dcterms:W3CDTF">2021-10-11T22:34:19Z</dcterms:created>
  <dcterms:modified xsi:type="dcterms:W3CDTF">2021-10-11T22:34:19Z</dcterms:modified>
</cp:coreProperties>
</file>