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XVIII-XX Зууны эхэн үеийн дэлхий дахин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АНУ-д хэн гэдэг зохион бүтээгч цахилгаан шат бүтээсэн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АНУ-ын анхны ерөнхийлөгчөөр хэнийг сонгов?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Мигэл Идалго аль улсын тусгаар тогтнолын төлөө тэмцсэн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Маоригийн Вайтангид брлсон гэрээгээр аль улс Британийн колони болсон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1857онд Британийн эсрэг аль улс бослого гаргав?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1756онд Британи болон аль улсуудын хооронд гарсан долоон жилийн дайн эхэлсэн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1876 онд Александр Белл юуг зохион бүтээв?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1901 онд Автрали аль улсаас тусгаар тогтносон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1910 онд Мексикд ямар хөдөлгөөн өрнөв?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1900 онд Хятадад ямар бослого дэгдсэн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1888 онд аль улсад боолчлолыг халсан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1867 онд аль улс тусгаар улс болсон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1895 онд хэн радиог зохион бүтээсэн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1877 онд Томас Эдисон юуг зохион бүтээсэн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Ахмад далайчин Күүк аль орныг Британийн өмч хэмээн тунхаглав?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1840онд Британд анхны шуудангийн .... гарав.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1859 онд Чарльз Дарвин юуны онолоо хэвлүүлсэн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1812онд Наполеон Бонапарт аль улсруу дайрч ялагдал хүлээн нутаг буцсан бэ?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XVIII-XX Зууны эхэн үеийн дэлхий дахин</dc:title>
  <dcterms:created xsi:type="dcterms:W3CDTF">2021-10-11T22:34:22Z</dcterms:created>
  <dcterms:modified xsi:type="dcterms:W3CDTF">2021-10-11T22:34:22Z</dcterms:modified>
</cp:coreProperties>
</file>