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XVIII-XX Зууны эхэн үеийн дэлхий дахин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1910 онд Мексикт ямар том хөдөлгөөн өрнөв?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1876 онд Александр Белл юуг зохион бүтээв?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1867 онд аль улс тусгаар улс болов?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Ахмад далайчин Күүк 1770онд Британий өмч гэж аль улсыг тунхагласан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1787 онд АНУ-ын үндсэн хууль батлагдаж, юуг хуулиар хориглосон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1840 онд Маоригийн Вайтангид болсон гэрээгээр ямар улс Британийн конони болсон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1901 онд Австрали аль улсаас тусгаар тогтнов?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1810 онд Мексикийн тусгаар тогтнолын төлөө хэн тэмцсэн бэ?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АНУ-ын анхны ерөнхийлөгч хэн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1756онд Британи болон ямар улсын хооронд долоон жилийн дайн эхэлсэн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1814 онл хэн эзэн хааны суудлаас огцров?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1840 онд Британд анхны шуудангийн .... гарав.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1888 онд хаана боолчлолыг халсан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1859 онд Чарльз Дарвин ямар бүтээлээ хэвлүүлсэн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1895 онд Гуглелмо Маркони юуг зохион бүтээсэн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1900 онд Хятадад ямар бослого дэгдэв?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1852 онд АНУ д хэн цахилгаан шат зохиосон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1857 онд аль улс Британийн эсрэг босов?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XVIII-XX Зууны эхэн үеийн дэлхий дахин</dc:title>
  <dcterms:created xsi:type="dcterms:W3CDTF">2021-10-11T22:34:24Z</dcterms:created>
  <dcterms:modified xsi:type="dcterms:W3CDTF">2021-10-11T22:34:24Z</dcterms:modified>
</cp:coreProperties>
</file>