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X-Word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disturb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kidnap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X-Word #5</dc:title>
  <dcterms:created xsi:type="dcterms:W3CDTF">2021-10-11T22:34:40Z</dcterms:created>
  <dcterms:modified xsi:type="dcterms:W3CDTF">2021-10-11T22:34:40Z</dcterms:modified>
</cp:coreProperties>
</file>