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XXXTENTACION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yungbratz    </w:t>
      </w:r>
      <w:r>
        <w:t xml:space="preserve">   the remedy of a broken heart    </w:t>
      </w:r>
      <w:r>
        <w:t xml:space="preserve">   FuckLOVE    </w:t>
      </w:r>
      <w:r>
        <w:t xml:space="preserve">   Whoa    </w:t>
      </w:r>
      <w:r>
        <w:t xml:space="preserve">   HOPE!    </w:t>
      </w:r>
      <w:r>
        <w:t xml:space="preserve">   BAD!    </w:t>
      </w:r>
      <w:r>
        <w:t xml:space="preserve">   changes    </w:t>
      </w:r>
      <w:r>
        <w:t xml:space="preserve">   LOOKATME!    </w:t>
      </w:r>
      <w:r>
        <w:t xml:space="preserve">   jocelyn flores    </w:t>
      </w:r>
      <w:r>
        <w:t xml:space="preserve">   sad!    </w:t>
      </w:r>
      <w:r>
        <w:t xml:space="preserve">   shiloh    </w:t>
      </w:r>
      <w:r>
        <w:t xml:space="preserve">   jaseh    </w:t>
      </w:r>
      <w:r>
        <w:t xml:space="preserve">   ill catch you up    </w:t>
      </w:r>
      <w:r>
        <w:t xml:space="preserve">   moonlight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XXXTENTACION</dc:title>
  <dcterms:created xsi:type="dcterms:W3CDTF">2021-10-11T22:34:17Z</dcterms:created>
  <dcterms:modified xsi:type="dcterms:W3CDTF">2021-10-11T22:34:17Z</dcterms:modified>
</cp:coreProperties>
</file>