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X Back Cover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Aced    </w:t>
      </w:r>
      <w:r>
        <w:t xml:space="preserve">   Ava    </w:t>
      </w:r>
      <w:r>
        <w:t xml:space="preserve">   Book Of Prophecies    </w:t>
      </w:r>
      <w:r>
        <w:t xml:space="preserve">   Box    </w:t>
      </w:r>
      <w:r>
        <w:t xml:space="preserve">   Chirithy    </w:t>
      </w:r>
      <w:r>
        <w:t xml:space="preserve">   Daybreak Town    </w:t>
      </w:r>
      <w:r>
        <w:t xml:space="preserve">   Ephemer    </w:t>
      </w:r>
      <w:r>
        <w:t xml:space="preserve">   Foreteller    </w:t>
      </w:r>
      <w:r>
        <w:t xml:space="preserve">   Gula    </w:t>
      </w:r>
      <w:r>
        <w:t xml:space="preserve">   Invi    </w:t>
      </w:r>
      <w:r>
        <w:t xml:space="preserve">   Ira    </w:t>
      </w:r>
      <w:r>
        <w:t xml:space="preserve">   Keyblade War    </w:t>
      </w:r>
      <w:r>
        <w:t xml:space="preserve">   Lost Page    </w:t>
      </w:r>
      <w:r>
        <w:t xml:space="preserve">   Lux    </w:t>
      </w:r>
      <w:r>
        <w:t xml:space="preserve">   Luxu    </w:t>
      </w:r>
      <w:r>
        <w:t xml:space="preserve">   Master Of Masters    </w:t>
      </w:r>
      <w:r>
        <w:t xml:space="preserve">   Traitor    </w:t>
      </w:r>
      <w:r>
        <w:t xml:space="preserve">   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Back Cover</dc:title>
  <dcterms:created xsi:type="dcterms:W3CDTF">2021-10-11T22:34:02Z</dcterms:created>
  <dcterms:modified xsi:type="dcterms:W3CDTF">2021-10-11T22:34:02Z</dcterms:modified>
</cp:coreProperties>
</file>