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 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Bing Crosby song is the best-selling single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beverage company has been using Santa Claus in its advertising since 1931?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traditional Christmas decoration is actually a parasitic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Who played George Bailey in the Christmas classic “It’s a Wonderful Life?”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1981, Bob and Doug McKenzie released their own version of a classic Christmas song. Which song is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is familiar with the mistletoe tradition. What is the color of the berries of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animated 2004 film is about a train that carries kids to the North Pole on Christmas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 the song “Frosty the Snowman,” what made Frosty come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Christmas decoration was originally made from strands of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Christmas beverage is also known as “milk punch?”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Mas</dc:title>
  <dcterms:created xsi:type="dcterms:W3CDTF">2021-10-11T22:34:00Z</dcterms:created>
  <dcterms:modified xsi:type="dcterms:W3CDTF">2021-10-11T22:34:00Z</dcterms:modified>
</cp:coreProperties>
</file>