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gas giants    </w:t>
      </w:r>
      <w:r>
        <w:t xml:space="preserve">   telescope    </w:t>
      </w:r>
      <w:r>
        <w:t xml:space="preserve">   hubble    </w:t>
      </w:r>
      <w:r>
        <w:t xml:space="preserve">   constellations    </w:t>
      </w:r>
      <w:r>
        <w:t xml:space="preserve">   stars    </w:t>
      </w:r>
      <w:r>
        <w:t xml:space="preserve">   kuiper belt    </w:t>
      </w:r>
      <w:r>
        <w:t xml:space="preserve">   comets    </w:t>
      </w:r>
      <w:r>
        <w:t xml:space="preserve">   nebulae    </w:t>
      </w:r>
      <w:r>
        <w:t xml:space="preserve">   red giant    </w:t>
      </w:r>
      <w:r>
        <w:t xml:space="preserve">   super nova    </w:t>
      </w:r>
      <w:r>
        <w:t xml:space="preserve">   galaxies    </w:t>
      </w:r>
      <w:r>
        <w:t xml:space="preserve">   rovers    </w:t>
      </w:r>
      <w:r>
        <w:t xml:space="preserve">   big bang    </w:t>
      </w:r>
      <w:r>
        <w:t xml:space="preserve">   eclipse    </w:t>
      </w:r>
      <w:r>
        <w:t xml:space="preserve">   canadarm    </w:t>
      </w:r>
      <w:r>
        <w:t xml:space="preserve">   apollo    </w:t>
      </w:r>
      <w:r>
        <w:t xml:space="preserve">   planets    </w:t>
      </w:r>
      <w:r>
        <w:t xml:space="preserve">   Chris Hadfield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Planet</dc:title>
  <dcterms:created xsi:type="dcterms:W3CDTF">2021-10-11T22:33:06Z</dcterms:created>
  <dcterms:modified xsi:type="dcterms:W3CDTF">2021-10-11T22:33:06Z</dcterms:modified>
</cp:coreProperties>
</file>