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 and Y chromosomes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Meiosis produces these. In humans they are the sperm and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which is responcible for maintaining the uterus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the gametes fuse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thread-like structure which carries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specialised cell that transmits electrical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Mitosis produces two genetically ? daughter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 sequence of nucleotides forming part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alternative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Meiosis produce four ?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consisting of a phosphate group, sugar molecule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genetic material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De-oxiribose is a ? molecule that makes up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that is almost always expressed, even if only one copy is present.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and Y chromosomes</dc:title>
  <dcterms:created xsi:type="dcterms:W3CDTF">2021-10-11T22:34:24Z</dcterms:created>
  <dcterms:modified xsi:type="dcterms:W3CDTF">2021-10-11T22:34:24Z</dcterms:modified>
</cp:coreProperties>
</file>