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X- ray beam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x-rays are types of what kind of radiation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Scientists found that EM radiation behaves as a _______ and other times as a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0.1 to 10 nanometers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Electromagnetic radiation has no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elctromagnetic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Electromagnetic radiation travels 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increases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 x-rays have a wavelength of about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Wave length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Velocity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height of wave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 energy of the wave increases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Remnant radiation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Amplitude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how fast the radiation moves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frequency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cycle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max. height of peak &amp; valleys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frequency is doubled wavelength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most important characteristics in a x-ray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186,000 miles/sec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wavelenth decreases, frequency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1 peak and 1 valley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x-ray wavelenths =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wave, particle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wave length formula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shorter and higher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Visible light is in the ______ of the spectrum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hertz (Hz)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Blue and violet have _____wave length and__________energy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charge or 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Intensity is decreased by a factor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100 picometer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Quantity 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Primary Radiation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Quality 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C=fλ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Beams of photons exiting tube before hitting patient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halved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Beams that exit the patient and produces an image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kVp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 ray beam </dc:title>
  <dcterms:created xsi:type="dcterms:W3CDTF">2021-10-11T22:34:28Z</dcterms:created>
  <dcterms:modified xsi:type="dcterms:W3CDTF">2021-10-11T22:34:28Z</dcterms:modified>
</cp:coreProperties>
</file>