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Xanax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mainly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it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of benzodiazepines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 xanax name (sounds like 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Xanax is a very ---------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does alprazolam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lil peep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name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go here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xanax makes your eyes this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Xanax</dc:title>
  <dcterms:created xsi:type="dcterms:W3CDTF">2021-10-11T22:34:26Z</dcterms:created>
  <dcterms:modified xsi:type="dcterms:W3CDTF">2021-10-11T22:34:26Z</dcterms:modified>
</cp:coreProperties>
</file>