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Xanny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cut or scratched, you go get a.. - 339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some handguns are.. -338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weapon famous in ancient times, shoots a heavy ball. - 339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leave when something is burned. - 340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sleep is.. - 322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stalking you might be a... 325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better than good is.. -320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man in the Military is called a..? - 325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something is moving fast it has a lot if.. - 338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meal of the day is.. - 323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with a lot of force will have a big ...338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loudly but .. - 322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Aubrey appears to posses the power of..? - 18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supposed to __ your peers. -321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something isn't simple it is.. - 327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cut, you will start.. - 339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take out/ detach - 320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humorous is also... 325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Laura and Alec are... -326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that are infected with the disease are called?- 324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Xanny</dc:title>
  <dcterms:created xsi:type="dcterms:W3CDTF">2021-10-12T20:37:01Z</dcterms:created>
  <dcterms:modified xsi:type="dcterms:W3CDTF">2021-10-12T20:37:01Z</dcterms:modified>
</cp:coreProperties>
</file>