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Xavier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finding out the truth about Lisette, Xavier becomes severely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Throughout the war, Xavier begins to lose his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Xavier kills this character at the end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"You were always the better _____", Elijah says to Xavier.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Referred to Xavier as "nephew".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Lieutenant _____ dislikes Xavier after a misunderstanding in the cafeteria.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Xavier's ranking.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narrators in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where Xavier escaped with help from his auntie.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town near Xavier's home where the British built their fort.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killing the Fritz Sniper, Xavier encountered this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Despite the conversation others tried to make, Xavier remained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the end of the war, Xavier was an _____ from the explosion.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Xavier felt _____ when standing next to Elijah.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Xavier lights a _____ on fire during competitive drills.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Xavier's position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Xavier's aboriginal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being identified as Elijah rather than himself, Xavier is deemed a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Xavier</dc:title>
  <dcterms:created xsi:type="dcterms:W3CDTF">2021-10-12T20:36:15Z</dcterms:created>
  <dcterms:modified xsi:type="dcterms:W3CDTF">2021-10-12T20:36:15Z</dcterms:modified>
</cp:coreProperties>
</file>