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Xayda Kil 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Ḵ'aw hla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Ḵaa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DllhlG̱ahldas\G̱axgang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Stlljuu\Kun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Ḵ'aajuu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Gyaahll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Tllhllda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G̱aad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G̱aad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Tlaan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Xayda Kil Actions </dc:title>
  <dcterms:created xsi:type="dcterms:W3CDTF">2021-10-12T20:36:22Z</dcterms:created>
  <dcterms:modified xsi:type="dcterms:W3CDTF">2021-10-12T20:36:22Z</dcterms:modified>
</cp:coreProperties>
</file>