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Xbox games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apex legends    </w:t>
      </w:r>
      <w:r>
        <w:t xml:space="preserve">   ark survival evolved    </w:t>
      </w:r>
      <w:r>
        <w:t xml:space="preserve">   bus simulator    </w:t>
      </w:r>
      <w:r>
        <w:t xml:space="preserve">   call of duty cold war    </w:t>
      </w:r>
      <w:r>
        <w:t xml:space="preserve">   construction simulator    </w:t>
      </w:r>
      <w:r>
        <w:t xml:space="preserve">   dirt four    </w:t>
      </w:r>
      <w:r>
        <w:t xml:space="preserve">   dragon ball z xenoverse    </w:t>
      </w:r>
      <w:r>
        <w:t xml:space="preserve">   fifa    </w:t>
      </w:r>
      <w:r>
        <w:t xml:space="preserve">   fifa eighty five    </w:t>
      </w:r>
      <w:r>
        <w:t xml:space="preserve">   fortnite    </w:t>
      </w:r>
      <w:r>
        <w:t xml:space="preserve">   forza horizon four    </w:t>
      </w:r>
      <w:r>
        <w:t xml:space="preserve">   minecraft    </w:t>
      </w:r>
      <w:r>
        <w:t xml:space="preserve">   need for speed    </w:t>
      </w:r>
      <w:r>
        <w:t xml:space="preserve">   pubG    </w:t>
      </w:r>
      <w:r>
        <w:t xml:space="preserve">   rainbow six siege    </w:t>
      </w:r>
      <w:r>
        <w:t xml:space="preserve">   red dead redemtion four    </w:t>
      </w:r>
      <w:r>
        <w:t xml:space="preserve">   roblox    </w:t>
      </w:r>
      <w:r>
        <w:t xml:space="preserve">   rocket league    </w:t>
      </w:r>
      <w:r>
        <w:t xml:space="preserve">   sea of thieves    </w:t>
      </w:r>
      <w:r>
        <w:t xml:space="preserve">   sims four    </w:t>
      </w:r>
      <w:r>
        <w:t xml:space="preserve">   sonic mania    </w:t>
      </w:r>
      <w:r>
        <w:t xml:space="preserve">   sonic unleashed    </w:t>
      </w:r>
      <w:r>
        <w:t xml:space="preserve">   terraria    </w:t>
      </w:r>
      <w:r>
        <w:t xml:space="preserve">   titan fall    </w:t>
      </w:r>
      <w:r>
        <w:t xml:space="preserve">   world of tanks    </w:t>
      </w:r>
      <w:r>
        <w:t xml:space="preserve">   wwe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Xbox games </dc:title>
  <dcterms:created xsi:type="dcterms:W3CDTF">2021-10-12T21:04:08Z</dcterms:created>
  <dcterms:modified xsi:type="dcterms:W3CDTF">2021-10-12T21:04:08Z</dcterms:modified>
</cp:coreProperties>
</file>