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Aphrodite    </w:t>
      </w:r>
      <w:r>
        <w:t xml:space="preserve">   Ares    </w:t>
      </w:r>
      <w:r>
        <w:t xml:space="preserve">   Argo    </w:t>
      </w:r>
      <w:r>
        <w:t xml:space="preserve">   Callisto    </w:t>
      </w:r>
      <w:r>
        <w:t xml:space="preserve">   Centaur    </w:t>
      </w:r>
      <w:r>
        <w:t xml:space="preserve">   Chakram    </w:t>
      </w:r>
      <w:r>
        <w:t xml:space="preserve">   Gabrielle    </w:t>
      </w:r>
      <w:r>
        <w:t xml:space="preserve">   Greece    </w:t>
      </w:r>
      <w:r>
        <w:t xml:space="preserve">   Hercules    </w:t>
      </w:r>
      <w:r>
        <w:t xml:space="preserve">   Horse    </w:t>
      </w:r>
      <w:r>
        <w:t xml:space="preserve">   Joxer    </w:t>
      </w:r>
      <w:r>
        <w:t xml:space="preserve">   Kings    </w:t>
      </w:r>
      <w:r>
        <w:t xml:space="preserve">   Potidaea    </w:t>
      </w:r>
      <w:r>
        <w:t xml:space="preserve">   Princess    </w:t>
      </w:r>
      <w:r>
        <w:t xml:space="preserve">   Staff    </w:t>
      </w:r>
      <w:r>
        <w:t xml:space="preserve">   Stories    </w:t>
      </w:r>
      <w:r>
        <w:t xml:space="preserve">   Sword    </w:t>
      </w:r>
      <w:r>
        <w:t xml:space="preserve">   Warlord    </w:t>
      </w:r>
      <w:r>
        <w:t xml:space="preserve">   Warrior    </w:t>
      </w:r>
      <w:r>
        <w:t xml:space="preserve">   Xena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Xena</dc:title>
  <dcterms:created xsi:type="dcterms:W3CDTF">2021-10-11T22:33:50Z</dcterms:created>
  <dcterms:modified xsi:type="dcterms:W3CDTF">2021-10-11T22:33:50Z</dcterms:modified>
</cp:coreProperties>
</file>