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Xercise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socialising    </w:t>
      </w:r>
      <w:r>
        <w:t xml:space="preserve">   energy balance    </w:t>
      </w:r>
      <w:r>
        <w:t xml:space="preserve">   muscle    </w:t>
      </w:r>
      <w:r>
        <w:t xml:space="preserve">   fitness    </w:t>
      </w:r>
      <w:r>
        <w:t xml:space="preserve">   endorphins    </w:t>
      </w:r>
      <w:r>
        <w:t xml:space="preserve">   participation    </w:t>
      </w:r>
      <w:r>
        <w:t xml:space="preserve">   health    </w:t>
      </w:r>
      <w:r>
        <w:t xml:space="preserve">   diet    </w:t>
      </w:r>
      <w:r>
        <w:t xml:space="preserve">   weight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Xercise word search</dc:title>
  <dcterms:created xsi:type="dcterms:W3CDTF">2021-10-11T22:33:30Z</dcterms:created>
  <dcterms:modified xsi:type="dcterms:W3CDTF">2021-10-11T22:33:30Z</dcterms:modified>
</cp:coreProperties>
</file>