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Xerophytes and Halophytes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will close when water availability is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to prevent water loss by 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stomata are on the upper ________ in plants that are halophytes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and spread to maximize the absorption of underground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Reduced in size and surface area to reduce water loss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of xerophytes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adapted to living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opened only at night to reduce the amount of water lost by transpiration.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adapted to withstand dry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halophyte is a water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Xerophytes and Halophytes</dc:title>
  <dcterms:created xsi:type="dcterms:W3CDTF">2021-10-11T22:33:41Z</dcterms:created>
  <dcterms:modified xsi:type="dcterms:W3CDTF">2021-10-11T22:33:41Z</dcterms:modified>
</cp:coreProperties>
</file>