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Xfinity Ambassador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Pay your bill. Personalize your WiFi name and password. Check for service outages, technician arrival time, and troubleshoot Xfinity equipment. Plus, explore your TV channel lineup anytime. </w:t>
            </w:r>
            <w:r>
              <w:rPr>
                <w:b w:val="true"/>
                <w:bCs w:val="true"/>
              </w:rPr>
            </w:r>
          </w:p>
        </w:tc>
        <w:tc>
          <w:p>
            <w:pPr>
              <w:pStyle w:val="Questions"/>
            </w:pPr>
            <w:r>
              <w:rPr>
                <w:b w:val="true"/>
                <w:bCs w:val="true"/>
              </w:rPr>
              <w:t xml:space="preserve">A. </w:t>
            </w:r>
            <w:r>
              <w:t xml:space="preserve"> Xfinity On Campus.</w:t>
            </w:r>
          </w:p>
        </w:tc>
      </w:tr>
      <w:tr>
        <w:tc>
          <w:p>
            <w:pPr>
              <w:pStyle w:val="Questions"/>
            </w:pPr>
            <w:r>
              <w:rPr>
                <w:b w:val="true"/>
                <w:bCs w:val="true"/>
              </w:rPr>
              <w:t xml:space="preserve">2. </w:t>
            </w:r>
            <w:r>
              <w:t xml:space="preserve">Watch all your channels on any device at home. Enjoy top networks and live sports on the go. Access thousands of On Demand movies and shows. And stream or download your DVR recordings to watch even if you’re offline. </w:t>
            </w:r>
            <w:r>
              <w:rPr>
                <w:b w:val="true"/>
                <w:bCs w:val="true"/>
              </w:rPr>
            </w:r>
          </w:p>
        </w:tc>
        <w:tc>
          <w:p>
            <w:pPr>
              <w:pStyle w:val="Questions"/>
            </w:pPr>
            <w:r>
              <w:rPr>
                <w:b w:val="true"/>
                <w:bCs w:val="true"/>
              </w:rPr>
              <w:t xml:space="preserve">B. </w:t>
            </w:r>
            <w:r>
              <w:t xml:space="preserve">Xfinity Mobile</w:t>
            </w:r>
          </w:p>
        </w:tc>
      </w:tr>
      <w:tr>
        <w:tc>
          <w:p>
            <w:pPr>
              <w:pStyle w:val="Questions"/>
            </w:pPr>
            <w:r>
              <w:rPr>
                <w:b w:val="true"/>
                <w:bCs w:val="true"/>
              </w:rPr>
              <w:t xml:space="preserve">3. </w:t>
            </w:r>
            <w:r>
              <w:t xml:space="preserve">Controlling your WiFi has never been easier. With xFi, you can view and manage every device on your network. Plus, get alerts when new devices connect. Schedule bedtimes and WiFi time limits for your kids. Pause WiFi during dinner. And more. </w:t>
            </w:r>
            <w:r>
              <w:rPr>
                <w:b w:val="true"/>
                <w:bCs w:val="true"/>
              </w:rPr>
            </w:r>
          </w:p>
        </w:tc>
        <w:tc>
          <w:p>
            <w:pPr>
              <w:pStyle w:val="Questions"/>
            </w:pPr>
            <w:r>
              <w:rPr>
                <w:b w:val="true"/>
                <w:bCs w:val="true"/>
              </w:rPr>
              <w:t xml:space="preserve">C. </w:t>
            </w:r>
            <w:r>
              <w:t xml:space="preserve">Xfinity xFi</w:t>
            </w:r>
          </w:p>
        </w:tc>
      </w:tr>
      <w:tr>
        <w:tc>
          <w:p>
            <w:pPr>
              <w:pStyle w:val="Questions"/>
            </w:pPr>
            <w:r>
              <w:rPr>
                <w:b w:val="true"/>
                <w:bCs w:val="true"/>
              </w:rPr>
              <w:t xml:space="preserve">4. </w:t>
            </w:r>
            <w:r>
              <w:t xml:space="preserve">Internet customers: Find millions of hotspots nationwide, including hotspots with enhanced Internet security. And automatically connect after signing in, to save data without a second thought.</w:t>
            </w:r>
            <w:r>
              <w:rPr>
                <w:b w:val="true"/>
                <w:bCs w:val="true"/>
              </w:rPr>
            </w:r>
          </w:p>
        </w:tc>
        <w:tc>
          <w:p>
            <w:pPr>
              <w:pStyle w:val="Questions"/>
            </w:pPr>
            <w:r>
              <w:rPr>
                <w:b w:val="true"/>
                <w:bCs w:val="true"/>
              </w:rPr>
              <w:t xml:space="preserve">D. </w:t>
            </w:r>
            <w:r>
              <w:t xml:space="preserve">Xfinity My Account </w:t>
            </w:r>
          </w:p>
        </w:tc>
      </w:tr>
      <w:tr>
        <w:tc>
          <w:p>
            <w:pPr>
              <w:pStyle w:val="Questions"/>
            </w:pPr>
            <w:r>
              <w:rPr>
                <w:b w:val="true"/>
                <w:bCs w:val="true"/>
              </w:rPr>
              <w:t xml:space="preserve">5. </w:t>
            </w:r>
            <w:r>
              <w:t xml:space="preserve">Now you can get up to 5 lines of unlimited nationwide talk and text included with your Internet — so you only pay for the 4G LTE data you use. Plus, easily switch data options per line, view your bill, usage, and more.</w:t>
            </w:r>
            <w:r>
              <w:rPr>
                <w:b w:val="true"/>
                <w:bCs w:val="true"/>
              </w:rPr>
            </w:r>
          </w:p>
        </w:tc>
        <w:tc>
          <w:p>
            <w:pPr>
              <w:pStyle w:val="Questions"/>
            </w:pPr>
            <w:r>
              <w:rPr>
                <w:b w:val="true"/>
                <w:bCs w:val="true"/>
              </w:rPr>
              <w:t xml:space="preserve">E. </w:t>
            </w:r>
            <w:r>
              <w:t xml:space="preserve">Xfinity Connect</w:t>
            </w:r>
          </w:p>
        </w:tc>
      </w:tr>
      <w:tr>
        <w:tc>
          <w:p>
            <w:pPr>
              <w:pStyle w:val="Questions"/>
            </w:pPr>
            <w:r>
              <w:rPr>
                <w:b w:val="true"/>
                <w:bCs w:val="true"/>
              </w:rPr>
              <w:t xml:space="preserve">6. </w:t>
            </w:r>
            <w:r>
              <w:t xml:space="preserve">The simple way to control your smart home, even while you're away. Arm or disarm your Xfinity system. Set rules. Receive real-time activity notifications. And access connected devices in one app (like smart lighting and thermostats).</w:t>
            </w:r>
            <w:r>
              <w:rPr>
                <w:b w:val="true"/>
                <w:bCs w:val="true"/>
              </w:rPr>
            </w:r>
          </w:p>
        </w:tc>
        <w:tc>
          <w:p>
            <w:pPr>
              <w:pStyle w:val="Questions"/>
            </w:pPr>
            <w:r>
              <w:rPr>
                <w:b w:val="true"/>
                <w:bCs w:val="true"/>
              </w:rPr>
              <w:t xml:space="preserve">F. </w:t>
            </w:r>
            <w:r>
              <w:t xml:space="preserve">Xfinity WiFi Hotspots</w:t>
            </w:r>
          </w:p>
        </w:tc>
      </w:tr>
      <w:tr>
        <w:tc>
          <w:p>
            <w:pPr>
              <w:pStyle w:val="Questions"/>
            </w:pPr>
            <w:r>
              <w:rPr>
                <w:b w:val="true"/>
                <w:bCs w:val="true"/>
              </w:rPr>
              <w:t xml:space="preserve">7. </w:t>
            </w:r>
            <w:r>
              <w:t xml:space="preserve">Have Xfinity Voice? You can receive home phone calls and Readable Voicemail on any device! Plus, save mobile data with unlimited nationwide talk and text over WiFi, and stay connected while abroad with free WiFi calls to US numbers.</w:t>
            </w:r>
            <w:r>
              <w:rPr>
                <w:b w:val="true"/>
                <w:bCs w:val="true"/>
              </w:rPr>
            </w:r>
          </w:p>
        </w:tc>
        <w:tc>
          <w:p>
            <w:pPr>
              <w:pStyle w:val="Questions"/>
            </w:pPr>
            <w:r>
              <w:rPr>
                <w:b w:val="true"/>
                <w:bCs w:val="true"/>
              </w:rPr>
              <w:t xml:space="preserve">G. </w:t>
            </w:r>
            <w:r>
              <w:t xml:space="preserve">Xfinity Stream</w:t>
            </w:r>
          </w:p>
        </w:tc>
      </w:tr>
      <w:tr>
        <w:tc>
          <w:p>
            <w:pPr>
              <w:pStyle w:val="Questions"/>
            </w:pPr>
            <w:r>
              <w:rPr>
                <w:b w:val="true"/>
                <w:bCs w:val="true"/>
              </w:rPr>
              <w:t xml:space="preserve">8. </w:t>
            </w:r>
            <w:r>
              <w:t xml:space="preserve">Turn your phone or tablet into a TV remote. See what’s on, when. Change channels. Explore on Demand and your DVR recordings. And, if you have X1, use voice commands to control it all. </w:t>
            </w:r>
            <w:r>
              <w:rPr>
                <w:b w:val="true"/>
                <w:bCs w:val="true"/>
              </w:rPr>
            </w:r>
          </w:p>
        </w:tc>
        <w:tc>
          <w:p>
            <w:pPr>
              <w:pStyle w:val="Questions"/>
            </w:pPr>
            <w:r>
              <w:rPr>
                <w:b w:val="true"/>
                <w:bCs w:val="true"/>
              </w:rPr>
              <w:t xml:space="preserve">H. </w:t>
            </w:r>
            <w:r>
              <w:t xml:space="preserve">Bam</w:t>
            </w:r>
          </w:p>
        </w:tc>
      </w:tr>
      <w:tr>
        <w:tc>
          <w:p>
            <w:pPr>
              <w:pStyle w:val="Questions"/>
            </w:pPr>
            <w:r>
              <w:rPr>
                <w:b w:val="true"/>
                <w:bCs w:val="true"/>
              </w:rPr>
              <w:t xml:space="preserve">9. </w:t>
            </w:r>
            <w:r>
              <w:t xml:space="preserve">Xfinity On Campus requires you to be a current student in good standing living in on-campus housing and connected to the campus network. Third-party networks found on campus,  or the use of VPNs, will not allow you to watch Xfinity On Campus.</w:t>
            </w:r>
            <w:r>
              <w:rPr>
                <w:b w:val="true"/>
                <w:bCs w:val="true"/>
              </w:rPr>
            </w:r>
          </w:p>
        </w:tc>
        <w:tc>
          <w:p>
            <w:pPr>
              <w:pStyle w:val="Questions"/>
            </w:pPr>
            <w:r>
              <w:rPr>
                <w:b w:val="true"/>
                <w:bCs w:val="true"/>
              </w:rPr>
              <w:t xml:space="preserve">I. </w:t>
            </w:r>
            <w:r>
              <w:t xml:space="preserve">Xfinity TV Remote</w:t>
            </w:r>
          </w:p>
        </w:tc>
      </w:tr>
      <w:tr>
        <w:tc>
          <w:p>
            <w:pPr>
              <w:pStyle w:val="Questions"/>
            </w:pPr>
            <w:r>
              <w:rPr>
                <w:b w:val="true"/>
                <w:bCs w:val="true"/>
              </w:rPr>
              <w:t xml:space="preserve">10. </w:t>
            </w:r>
            <w:r>
              <w:t xml:space="preserve">What is the name of the Service Center look up tool.</w:t>
            </w:r>
            <w:r>
              <w:rPr>
                <w:b w:val="true"/>
                <w:bCs w:val="true"/>
              </w:rPr>
            </w:r>
          </w:p>
        </w:tc>
        <w:tc>
          <w:p>
            <w:pPr>
              <w:pStyle w:val="Questions"/>
            </w:pPr>
            <w:r>
              <w:rPr>
                <w:b w:val="true"/>
                <w:bCs w:val="true"/>
              </w:rPr>
              <w:t xml:space="preserve">J. </w:t>
            </w:r>
            <w:r>
              <w:t xml:space="preserve">Xfinity Home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Xfinity Ambassador</dc:title>
  <dcterms:created xsi:type="dcterms:W3CDTF">2021-10-11T22:34:22Z</dcterms:created>
  <dcterms:modified xsi:type="dcterms:W3CDTF">2021-10-11T22:34:22Z</dcterms:modified>
</cp:coreProperties>
</file>