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Xfinity's football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audible    </w:t>
      </w:r>
      <w:r>
        <w:t xml:space="preserve">   fleaflicker    </w:t>
      </w:r>
      <w:r>
        <w:t xml:space="preserve">   shotgun    </w:t>
      </w:r>
      <w:r>
        <w:t xml:space="preserve">   draft    </w:t>
      </w:r>
      <w:r>
        <w:t xml:space="preserve">   nfl    </w:t>
      </w:r>
      <w:r>
        <w:t xml:space="preserve">   turfmonster    </w:t>
      </w:r>
      <w:r>
        <w:t xml:space="preserve">   fieldgoal    </w:t>
      </w:r>
      <w:r>
        <w:t xml:space="preserve">   overtime    </w:t>
      </w:r>
      <w:r>
        <w:t xml:space="preserve">   safety    </w:t>
      </w:r>
      <w:r>
        <w:t xml:space="preserve">   touchdown    </w:t>
      </w:r>
      <w:r>
        <w:t xml:space="preserve">   endzone    </w:t>
      </w:r>
      <w:r>
        <w:t xml:space="preserve">   redzone    </w:t>
      </w:r>
      <w:r>
        <w:t xml:space="preserve">   firstdown    </w:t>
      </w:r>
      <w:r>
        <w:t xml:space="preserve">   falsestart    </w:t>
      </w:r>
      <w:r>
        <w:t xml:space="preserve">   flag    </w:t>
      </w:r>
      <w:r>
        <w:t xml:space="preserve">   penalty    </w:t>
      </w:r>
      <w:r>
        <w:t xml:space="preserve">   holding    </w:t>
      </w:r>
      <w:r>
        <w:t xml:space="preserve">   uprights    </w:t>
      </w:r>
      <w:r>
        <w:t xml:space="preserve">   zebras    </w:t>
      </w:r>
      <w:r>
        <w:t xml:space="preserve">   coach    </w:t>
      </w:r>
      <w:r>
        <w:t xml:space="preserve">   Tackle    </w:t>
      </w:r>
      <w:r>
        <w:t xml:space="preserve">   slobberknocker    </w:t>
      </w:r>
      <w:r>
        <w:t xml:space="preserve">   kickoff    </w:t>
      </w:r>
      <w:r>
        <w:t xml:space="preserve">   punt    </w:t>
      </w:r>
      <w:r>
        <w:t xml:space="preserve">   juke    </w:t>
      </w:r>
      <w:r>
        <w:t xml:space="preserve">   huddle    </w:t>
      </w:r>
      <w:r>
        <w:t xml:space="preserve">   fumble    </w:t>
      </w:r>
      <w:r>
        <w:t xml:space="preserve">   fantasyfootball    </w:t>
      </w:r>
      <w:r>
        <w:t xml:space="preserve">   runningback    </w:t>
      </w:r>
      <w:r>
        <w:t xml:space="preserve">   pigskin    </w:t>
      </w:r>
      <w:r>
        <w:t xml:space="preserve">   movethechains    </w:t>
      </w:r>
      <w:r>
        <w:t xml:space="preserve">   cointoss    </w:t>
      </w:r>
      <w:r>
        <w:t xml:space="preserve">   hailmary    </w:t>
      </w:r>
      <w:r>
        <w:t xml:space="preserve">   playoffs    </w:t>
      </w:r>
      <w:r>
        <w:t xml:space="preserve">   trophy    </w:t>
      </w:r>
      <w:r>
        <w:t xml:space="preserve">   lombardi    </w:t>
      </w:r>
      <w:r>
        <w:t xml:space="preserve">   halftime    </w:t>
      </w:r>
      <w:r>
        <w:t xml:space="preserve">   superbowl    </w:t>
      </w:r>
      <w:r>
        <w:t xml:space="preserve">   quarterback    </w:t>
      </w:r>
      <w:r>
        <w:t xml:space="preserve">   blitz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Xfinity's football Word Search</dc:title>
  <dcterms:created xsi:type="dcterms:W3CDTF">2021-10-11T22:35:41Z</dcterms:created>
  <dcterms:modified xsi:type="dcterms:W3CDTF">2021-10-11T22:35:41Z</dcterms:modified>
</cp:coreProperties>
</file>