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Xhosa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ndisapile    </w:t>
      </w:r>
      <w:r>
        <w:t xml:space="preserve">   namjanje    </w:t>
      </w:r>
      <w:r>
        <w:t xml:space="preserve">   kushap    </w:t>
      </w:r>
      <w:r>
        <w:t xml:space="preserve">   kuyabanda    </w:t>
      </w:r>
      <w:r>
        <w:t xml:space="preserve">   kuyavutusa    </w:t>
      </w:r>
      <w:r>
        <w:t xml:space="preserve">   hlala    </w:t>
      </w:r>
      <w:r>
        <w:t xml:space="preserve">   ewe    </w:t>
      </w:r>
      <w:r>
        <w:t xml:space="preserve">   tsintsa    </w:t>
      </w:r>
      <w:r>
        <w:t xml:space="preserve">   kulungile    </w:t>
      </w:r>
      <w:r>
        <w:t xml:space="preserve">   nantsi    </w:t>
      </w:r>
      <w:r>
        <w:t xml:space="preserve">   hamba    </w:t>
      </w:r>
      <w:r>
        <w:t xml:space="preserve">   kushushu    </w:t>
      </w:r>
      <w:r>
        <w:t xml:space="preserve">   kunjani    </w:t>
      </w:r>
      <w:r>
        <w:t xml:space="preserve">   imalini    </w:t>
      </w:r>
      <w:r>
        <w:t xml:space="preserve">   molo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Xhosa</dc:title>
  <dcterms:created xsi:type="dcterms:W3CDTF">2021-10-11T22:35:14Z</dcterms:created>
  <dcterms:modified xsi:type="dcterms:W3CDTF">2021-10-11T22:35:14Z</dcterms:modified>
</cp:coreProperties>
</file>