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Xilofono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suono dello xilofono senza i tubi metallici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riprodurre il suono sotto ogni piastra...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xilofono si percuote con...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Strumento a percussione formato da una serie di piastre di legno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tubi metallici sotto le piastre dello xilofono formano...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 tipo di strumento è lo xilofono?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Posizione dello xilofonista mentre suona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Antenato dello xilofono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xilofono nasce in...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 suona lo xilofono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Materiale delle piastre dello xilofono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Xilofono</dc:title>
  <dcterms:created xsi:type="dcterms:W3CDTF">2021-10-11T22:34:58Z</dcterms:created>
  <dcterms:modified xsi:type="dcterms:W3CDTF">2021-10-11T22:34:58Z</dcterms:modified>
</cp:coreProperties>
</file>