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Xiros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Knee    </w:t>
      </w:r>
      <w:r>
        <w:t xml:space="preserve">   Textile    </w:t>
      </w:r>
      <w:r>
        <w:t xml:space="preserve">   Neoligaments    </w:t>
      </w:r>
      <w:r>
        <w:t xml:space="preserve">   Xiros    </w:t>
      </w:r>
      <w:r>
        <w:t xml:space="preserve">   Bone    </w:t>
      </w:r>
      <w:r>
        <w:t xml:space="preserve">   Cartilage    </w:t>
      </w:r>
      <w:r>
        <w:t xml:space="preserve">   Muscle    </w:t>
      </w:r>
      <w:r>
        <w:t xml:space="preserve">   Meniscous    </w:t>
      </w:r>
      <w:r>
        <w:t xml:space="preserve">   Patella    </w:t>
      </w:r>
      <w:r>
        <w:t xml:space="preserve">   Collateral    </w:t>
      </w:r>
      <w:r>
        <w:t xml:space="preserve">   Medial    </w:t>
      </w:r>
      <w:r>
        <w:t xml:space="preserve">   Lateral    </w:t>
      </w:r>
      <w:r>
        <w:t xml:space="preserve">   Posterior    </w:t>
      </w:r>
      <w:r>
        <w:t xml:space="preserve">   Anterior    </w:t>
      </w:r>
      <w:r>
        <w:t xml:space="preserve">   Cruciate    </w:t>
      </w:r>
      <w:r>
        <w:t xml:space="preserve">   Tendon    </w:t>
      </w:r>
      <w:r>
        <w:t xml:space="preserve">   Ligament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Xiros Word Search</dc:title>
  <dcterms:created xsi:type="dcterms:W3CDTF">2021-10-11T22:34:17Z</dcterms:created>
  <dcterms:modified xsi:type="dcterms:W3CDTF">2021-10-11T22:34:17Z</dcterms:modified>
</cp:coreProperties>
</file>