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Xiuhtezcatl Martinez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in which he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his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_______ of 24 people chosen to serve on the President's youth council.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that gave him the United States Service Award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music that he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he uses to spread his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he spoke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things he strikes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Organization is he the youth leader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he spoke at when he was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Xiuhtezcatl Martinez </dc:title>
  <dcterms:created xsi:type="dcterms:W3CDTF">2021-10-11T22:34:45Z</dcterms:created>
  <dcterms:modified xsi:type="dcterms:W3CDTF">2021-10-11T22:34:45Z</dcterms:modified>
</cp:coreProperties>
</file>