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green and brown, and often decorated for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receive them on Xmas Eve or Xmas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paper holder pops when you pull the ends sharply.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light made of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... for 2020!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cold and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round and you put it in your Xmas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month is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January 1st, we say "Happy New ..."!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old and fat. He has got red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long and thin, and can decorate your Xmas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sweet and you eat it on Xmas day at the end of a lovely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send many.....for Xmas.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generally put one at the top of your Xmas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synonym for "happy Christmas".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UK and the USA, people sing....at home or in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large animal pulls Father Christmas's sledge.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evening before Christmas.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</dc:title>
  <dcterms:created xsi:type="dcterms:W3CDTF">2021-10-11T22:34:40Z</dcterms:created>
  <dcterms:modified xsi:type="dcterms:W3CDTF">2021-10-11T22:34:40Z</dcterms:modified>
</cp:coreProperties>
</file>