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Xmas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 fashion?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Santa’s access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Christmas CDs?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Yule burn for this!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Reformed miser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Tree droppings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Sweet construction material?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 for a snowman’s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Pairs well with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played Buddy 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Pear tree tenant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Workshop locale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He’s a mean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Seasonal quaff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Mantle-wear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Tree topper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Reindeer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Stewart’s character in It’s a Wonderful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He's stuffed even before dinner’s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Toy builder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Door bling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Xmas 2017</dc:title>
  <dcterms:created xsi:type="dcterms:W3CDTF">2021-10-11T22:33:47Z</dcterms:created>
  <dcterms:modified xsi:type="dcterms:W3CDTF">2021-10-11T22:33:47Z</dcterms:modified>
</cp:coreProperties>
</file>