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Xmas 2019 Cryptic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Finland isn't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 met rapid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craft becomes stuck among others of its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...(wait for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neat, organized or be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 herpes all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Jargon is mostly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fast made up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giving birth takes metro around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Testosterone changed moorhen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Super fumes hide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bird sings a muddled octave?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Parts of meteor end up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Without without this is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Sense I'm around my arch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Soft sounds give mixed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am removed from tree.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Dwarf or confused attacker?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There's fur left about when pigs dig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psalm reduced to a fundamental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Turn up, rely on totally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youth able to eat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Uncle, are you in there? 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is in the same outfit?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Sell pie roughly because it's not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HIDDEN CHRISTMAS MESSAGE (3,3,6,2,2,5)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Garment elicits improper groans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been shaken by a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with talent is made from certain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Instructions on how to get married - or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Sleuth around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lot followed by a ton? So greedy!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Rhode Island sportsman takes more chances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Burned by faulty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Hikers make awful sound when shaken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one hundred turtles about makes a mess!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Disease spread by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Messy polyps?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Dr. Llama becomes a duck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2019 Cryptic Crossword</dc:title>
  <dcterms:created xsi:type="dcterms:W3CDTF">2021-10-11T22:34:51Z</dcterms:created>
  <dcterms:modified xsi:type="dcterms:W3CDTF">2021-10-11T22:34:51Z</dcterms:modified>
</cp:coreProperties>
</file>