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Xmas Fun!! (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Peterborough    </w:t>
      </w:r>
      <w:r>
        <w:t xml:space="preserve">   Concert    </w:t>
      </w:r>
      <w:r>
        <w:t xml:space="preserve">   Music    </w:t>
      </w:r>
      <w:r>
        <w:t xml:space="preserve">   Little mix    </w:t>
      </w:r>
      <w:r>
        <w:t xml:space="preserve">   Little Mix    </w:t>
      </w:r>
      <w:r>
        <w:t xml:space="preserve">   Wings    </w:t>
      </w:r>
      <w:r>
        <w:t xml:space="preserve">   Monster in Me    </w:t>
      </w:r>
      <w:r>
        <w:t xml:space="preserve">   Forget You Not    </w:t>
      </w:r>
      <w:r>
        <w:t xml:space="preserve">   The Cure    </w:t>
      </w:r>
      <w:r>
        <w:t xml:space="preserve">   Wasabi    </w:t>
      </w:r>
      <w:r>
        <w:t xml:space="preserve">   American Boy    </w:t>
      </w:r>
      <w:r>
        <w:t xml:space="preserve">   Told you so    </w:t>
      </w:r>
      <w:r>
        <w:t xml:space="preserve">   DNA    </w:t>
      </w:r>
      <w:r>
        <w:t xml:space="preserve">   Salute    </w:t>
      </w:r>
      <w:r>
        <w:t xml:space="preserve">   Towers    </w:t>
      </w:r>
      <w:r>
        <w:t xml:space="preserve">   Little me    </w:t>
      </w:r>
      <w:r>
        <w:t xml:space="preserve">   Love Me Or Leave Me    </w:t>
      </w:r>
      <w:r>
        <w:t xml:space="preserve">   Grown    </w:t>
      </w:r>
      <w:r>
        <w:t xml:space="preserve">   Hair    </w:t>
      </w:r>
      <w:r>
        <w:t xml:space="preserve">   Secret Love Song    </w:t>
      </w:r>
      <w:r>
        <w:t xml:space="preserve">   Black magic    </w:t>
      </w:r>
      <w:r>
        <w:t xml:space="preserve">   oops    </w:t>
      </w:r>
      <w:r>
        <w:t xml:space="preserve">   Nothing else matters    </w:t>
      </w:r>
      <w:r>
        <w:t xml:space="preserve">   Touch    </w:t>
      </w:r>
      <w:r>
        <w:t xml:space="preserve">   power    </w:t>
      </w:r>
      <w:r>
        <w:t xml:space="preserve">   No more sad songs    </w:t>
      </w:r>
      <w:r>
        <w:t xml:space="preserve">   Shout out to my 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Xmas Fun!! (</dc:title>
  <dcterms:created xsi:type="dcterms:W3CDTF">2021-10-11T22:34:36Z</dcterms:created>
  <dcterms:modified xsi:type="dcterms:W3CDTF">2021-10-11T22:34:36Z</dcterms:modified>
</cp:coreProperties>
</file>