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sweet soft biscuit in the shape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piece of flavoured hard candy shaped like a walking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light it and put it on a table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them on your Christmas tree together with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them on your Christmas tree to 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coloured electric bulbs on a string used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evening or entire day before Christmas Day, the festival commemorating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bird that people traditionally eat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Santa Claus's helper that has pointed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animal that pulls Santa's sleigh on the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hang it on doors as a decoration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with white berries, traditionally used as a Christmas decoration. There's a tradition of kissing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decorate it with lights and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brings presents on 24th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fastened to Santa's sleigh and make a ringing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send lots of them to their friends and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vehicle that slides over snow and is pulled by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Traditionally sung at Christmas itself or during the surrounding Christmas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write it to Santa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 large sock that children leave out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 comes into your house through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Fun</dc:title>
  <dcterms:created xsi:type="dcterms:W3CDTF">2021-10-11T22:34:56Z</dcterms:created>
  <dcterms:modified xsi:type="dcterms:W3CDTF">2021-10-11T22:34:56Z</dcterms:modified>
</cp:coreProperties>
</file>