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Xmas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candycane    </w:t>
      </w:r>
      <w:r>
        <w:t xml:space="preserve">   celebrate    </w:t>
      </w:r>
      <w:r>
        <w:t xml:space="preserve">   Christmaseve    </w:t>
      </w:r>
      <w:r>
        <w:t xml:space="preserve">   church    </w:t>
      </w:r>
      <w:r>
        <w:t xml:space="preserve">   countdown    </w:t>
      </w:r>
      <w:r>
        <w:t xml:space="preserve">   december    </w:t>
      </w:r>
      <w:r>
        <w:t xml:space="preserve">   eggnog    </w:t>
      </w:r>
      <w:r>
        <w:t xml:space="preserve">   elf    </w:t>
      </w:r>
      <w:r>
        <w:t xml:space="preserve">   family    </w:t>
      </w:r>
      <w:r>
        <w:t xml:space="preserve">   feliznavidad    </w:t>
      </w:r>
      <w:r>
        <w:t xml:space="preserve">   food    </w:t>
      </w:r>
      <w:r>
        <w:t xml:space="preserve">   friends    </w:t>
      </w:r>
      <w:r>
        <w:t xml:space="preserve">   fun    </w:t>
      </w:r>
      <w:r>
        <w:t xml:space="preserve">   gifts    </w:t>
      </w:r>
      <w:r>
        <w:t xml:space="preserve">   gingerbread    </w:t>
      </w:r>
      <w:r>
        <w:t xml:space="preserve">   giving    </w:t>
      </w:r>
      <w:r>
        <w:t xml:space="preserve">   hohoho    </w:t>
      </w:r>
      <w:r>
        <w:t xml:space="preserve">   holidays    </w:t>
      </w:r>
      <w:r>
        <w:t xml:space="preserve">   hotchocolate    </w:t>
      </w:r>
      <w:r>
        <w:t xml:space="preserve">   jesus    </w:t>
      </w:r>
      <w:r>
        <w:t xml:space="preserve">   jinglebells    </w:t>
      </w:r>
      <w:r>
        <w:t xml:space="preserve">   jolly    </w:t>
      </w:r>
      <w:r>
        <w:t xml:space="preserve">   merrychristmas    </w:t>
      </w:r>
      <w:r>
        <w:t xml:space="preserve">   naughty    </w:t>
      </w:r>
      <w:r>
        <w:t xml:space="preserve">   nice    </w:t>
      </w:r>
      <w:r>
        <w:t xml:space="preserve">   noel    </w:t>
      </w:r>
      <w:r>
        <w:t xml:space="preserve">   nutcracker    </w:t>
      </w:r>
      <w:r>
        <w:t xml:space="preserve">   presents    </w:t>
      </w:r>
      <w:r>
        <w:t xml:space="preserve">   reindeer     </w:t>
      </w:r>
      <w:r>
        <w:t xml:space="preserve">   santa    </w:t>
      </w:r>
      <w:r>
        <w:t xml:space="preserve">   secretsanta    </w:t>
      </w:r>
      <w:r>
        <w:t xml:space="preserve">   shopping    </w:t>
      </w:r>
      <w:r>
        <w:t xml:space="preserve">   sleigh    </w:t>
      </w:r>
      <w:r>
        <w:t xml:space="preserve">   snow    </w:t>
      </w:r>
      <w:r>
        <w:t xml:space="preserve">   snowman    </w:t>
      </w:r>
      <w:r>
        <w:t xml:space="preserve">   stocking    </w:t>
      </w:r>
      <w:r>
        <w:t xml:space="preserve">   sugarplum    </w:t>
      </w:r>
      <w:r>
        <w:t xml:space="preserve">   surprises     </w:t>
      </w:r>
      <w:r>
        <w:t xml:space="preserve">   sweatdreams    </w:t>
      </w:r>
      <w:r>
        <w:t xml:space="preserve">   tree    </w:t>
      </w:r>
      <w:r>
        <w:t xml:space="preserve">   wrapping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Xmas</dc:title>
  <dcterms:created xsi:type="dcterms:W3CDTF">2021-10-11T22:33:23Z</dcterms:created>
  <dcterms:modified xsi:type="dcterms:W3CDTF">2021-10-11T22:33:23Z</dcterms:modified>
</cp:coreProperties>
</file>